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9C" w:rsidRDefault="00B263A3">
      <w:pPr>
        <w:pStyle w:val="Tytu"/>
        <w:rPr>
          <w:lang w:val="pl-PL"/>
        </w:rPr>
      </w:pPr>
      <w:bookmarkStart w:id="0" w:name="_GoBack"/>
      <w:bookmarkEnd w:id="0"/>
      <w:r w:rsidRPr="002C5414">
        <w:rPr>
          <w:lang w:val="pl-PL"/>
        </w:rPr>
        <w:t>Wniosek o dofinansowanie projektu</w:t>
      </w:r>
      <w:r w:rsidR="0044339C">
        <w:rPr>
          <w:lang w:val="pl-PL"/>
        </w:rPr>
        <w:t xml:space="preserve"> </w:t>
      </w:r>
    </w:p>
    <w:p w:rsidR="0044339C" w:rsidRDefault="0044339C">
      <w:pPr>
        <w:pStyle w:val="Tytu"/>
        <w:rPr>
          <w:lang w:val="pl-PL"/>
        </w:rPr>
      </w:pPr>
      <w:r w:rsidRPr="0044339C">
        <w:rPr>
          <w:lang w:val="pl-PL"/>
        </w:rPr>
        <w:t xml:space="preserve">ze środków </w:t>
      </w:r>
    </w:p>
    <w:p w:rsidR="000D054A" w:rsidRPr="0044339C" w:rsidRDefault="0044339C">
      <w:pPr>
        <w:pStyle w:val="Tytu"/>
        <w:rPr>
          <w:lang w:val="pl-PL"/>
        </w:rPr>
      </w:pPr>
      <w:r w:rsidRPr="0044339C">
        <w:rPr>
          <w:lang w:val="pl-PL"/>
        </w:rPr>
        <w:t>Fundacji Uniwersytetu Warszawskiego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Fundacja Uniwersytetu Warszawskiego</w:t>
      </w:r>
      <w:r w:rsidRPr="002C5414">
        <w:rPr>
          <w:lang w:val="pl-PL"/>
        </w:rPr>
        <w:br/>
        <w:t>(na podstawie zasad obowiązujących od 2025 r.)</w:t>
      </w:r>
    </w:p>
    <w:p w:rsidR="000D054A" w:rsidRPr="002C5414" w:rsidRDefault="00B263A3">
      <w:pPr>
        <w:pStyle w:val="Nagwek1"/>
        <w:rPr>
          <w:lang w:val="pl-PL"/>
        </w:rPr>
      </w:pPr>
      <w:r w:rsidRPr="002C5414">
        <w:rPr>
          <w:lang w:val="pl-PL"/>
        </w:rPr>
        <w:t>I. DANE WNIOSKODAWCY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 xml:space="preserve">Nazwa jednostki / organizacji: </w:t>
      </w:r>
      <w:r w:rsidRPr="002C5414">
        <w:rPr>
          <w:lang w:val="pl-PL"/>
        </w:rPr>
        <w:t>____________________________________________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Adres jednostki: __________________________________________________________</w:t>
      </w:r>
    </w:p>
    <w:p w:rsidR="00C43663" w:rsidRPr="00C43663" w:rsidRDefault="00C43663" w:rsidP="00C43663">
      <w:pPr>
        <w:rPr>
          <w:lang w:val="pl-PL"/>
        </w:rPr>
      </w:pPr>
      <w:r w:rsidRPr="00C43663">
        <w:rPr>
          <w:lang w:val="pl-PL"/>
        </w:rPr>
        <w:t xml:space="preserve">Status wnioskodawcy (pracownik / doktorant / student / zespół projektowy / </w:t>
      </w:r>
      <w:r>
        <w:rPr>
          <w:lang w:val="pl-PL"/>
        </w:rPr>
        <w:t xml:space="preserve">koło naukowe / </w:t>
      </w:r>
      <w:r w:rsidRPr="00C43663">
        <w:rPr>
          <w:lang w:val="pl-PL"/>
        </w:rPr>
        <w:t>inny): _____________</w:t>
      </w:r>
      <w:r w:rsidRPr="002C5414">
        <w:rPr>
          <w:lang w:val="pl-PL"/>
        </w:rPr>
        <w:t>________________________</w:t>
      </w:r>
    </w:p>
    <w:p w:rsidR="00C43663" w:rsidRPr="00C43663" w:rsidRDefault="00B263A3" w:rsidP="00C43663">
      <w:pPr>
        <w:rPr>
          <w:lang w:val="pl-PL"/>
        </w:rPr>
      </w:pPr>
      <w:r w:rsidRPr="002C5414">
        <w:rPr>
          <w:lang w:val="pl-PL"/>
        </w:rPr>
        <w:t>Osoba odpowiedzialna za realizację i rozliczenie projektu: ________________________</w:t>
      </w:r>
    </w:p>
    <w:p w:rsidR="00360B62" w:rsidRDefault="00B263A3">
      <w:pPr>
        <w:rPr>
          <w:lang w:val="pl-PL"/>
        </w:rPr>
      </w:pPr>
      <w:r w:rsidRPr="002C5414">
        <w:rPr>
          <w:lang w:val="pl-PL"/>
        </w:rPr>
        <w:t xml:space="preserve">Funkcja: _______________________________  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E-mail</w:t>
      </w:r>
      <w:r w:rsidR="00360B62">
        <w:rPr>
          <w:lang w:val="pl-PL"/>
        </w:rPr>
        <w:t xml:space="preserve"> (</w:t>
      </w:r>
      <w:r w:rsidR="00360B62" w:rsidRPr="00360B62">
        <w:rPr>
          <w:lang w:val="pl-PL"/>
        </w:rPr>
        <w:t>w domenie @uw.edu.pl</w:t>
      </w:r>
      <w:r w:rsidR="00360B62">
        <w:rPr>
          <w:lang w:val="pl-PL"/>
        </w:rPr>
        <w:t>)</w:t>
      </w:r>
      <w:r w:rsidRPr="002C5414">
        <w:rPr>
          <w:lang w:val="pl-PL"/>
        </w:rPr>
        <w:t>: __________________________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Telefon kontaktowy: ___________________________________________________</w:t>
      </w:r>
      <w:r w:rsidRPr="002C5414">
        <w:rPr>
          <w:lang w:val="pl-PL"/>
        </w:rPr>
        <w:t>_____</w:t>
      </w:r>
    </w:p>
    <w:p w:rsidR="000D054A" w:rsidRPr="002C5414" w:rsidRDefault="00B263A3">
      <w:pPr>
        <w:pStyle w:val="Nagwek1"/>
        <w:rPr>
          <w:lang w:val="pl-PL"/>
        </w:rPr>
      </w:pPr>
      <w:r w:rsidRPr="002C5414">
        <w:rPr>
          <w:lang w:val="pl-PL"/>
        </w:rPr>
        <w:t>II. INFORMACJE O PROJEKCIE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Tytuł projektu: _____________________________________________________________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Miejsce realizacji: __________________________________________________________</w:t>
      </w:r>
    </w:p>
    <w:p w:rsidR="000D054A" w:rsidRDefault="00B263A3">
      <w:pPr>
        <w:rPr>
          <w:lang w:val="pl-PL"/>
        </w:rPr>
      </w:pPr>
      <w:r w:rsidRPr="002C5414">
        <w:rPr>
          <w:lang w:val="pl-PL"/>
        </w:rPr>
        <w:t>Data rozpoczęcia: ____________________   Data zakończenia: _______</w:t>
      </w:r>
      <w:r w:rsidRPr="002C5414">
        <w:rPr>
          <w:lang w:val="pl-PL"/>
        </w:rPr>
        <w:t>_____________</w:t>
      </w:r>
    </w:p>
    <w:p w:rsidR="00360B62" w:rsidRPr="00965046" w:rsidRDefault="00360B62">
      <w:pPr>
        <w:rPr>
          <w:lang w:val="pl-PL"/>
        </w:rPr>
      </w:pPr>
      <w:r w:rsidRPr="00965046">
        <w:rPr>
          <w:lang w:val="pl-PL"/>
        </w:rPr>
        <w:t>Skład zespołu realizującego projekt: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Kategoria projektu (zaznacz właściwe):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☐</w:t>
      </w:r>
      <w:r w:rsidRPr="002C5414">
        <w:rPr>
          <w:lang w:val="pl-PL"/>
        </w:rPr>
        <w:t xml:space="preserve"> Wydawnictwo</w:t>
      </w:r>
      <w:r w:rsidRPr="002C5414">
        <w:rPr>
          <w:lang w:val="pl-PL"/>
        </w:rPr>
        <w:br/>
        <w:t>☐ Organizacja konferencji / wydarzenia</w:t>
      </w:r>
      <w:r w:rsidRPr="002C5414">
        <w:rPr>
          <w:lang w:val="pl-PL"/>
        </w:rPr>
        <w:br/>
        <w:t>☐ Udział w konferencji</w:t>
      </w:r>
      <w:r w:rsidRPr="002C5414">
        <w:rPr>
          <w:lang w:val="pl-PL"/>
        </w:rPr>
        <w:br/>
        <w:t xml:space="preserve">☐ Projekt </w:t>
      </w:r>
      <w:r w:rsidR="00F901CB">
        <w:rPr>
          <w:lang w:val="pl-PL"/>
        </w:rPr>
        <w:t>naukowo-</w:t>
      </w:r>
      <w:r w:rsidRPr="002C5414">
        <w:rPr>
          <w:lang w:val="pl-PL"/>
        </w:rPr>
        <w:t>badawczy</w:t>
      </w:r>
      <w:r w:rsidRPr="002C5414">
        <w:rPr>
          <w:lang w:val="pl-PL"/>
        </w:rPr>
        <w:br/>
        <w:t>☐ Inne (jakie?): ______________________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 xml:space="preserve">Zasięg projektu </w:t>
      </w:r>
      <w:r w:rsidRPr="002C5414">
        <w:rPr>
          <w:lang w:val="pl-PL"/>
        </w:rPr>
        <w:t>(zaznacz właściwe):</w:t>
      </w:r>
    </w:p>
    <w:p w:rsidR="000D054A" w:rsidRDefault="00B263A3">
      <w:pPr>
        <w:rPr>
          <w:lang w:val="pl-PL"/>
        </w:rPr>
      </w:pPr>
      <w:r w:rsidRPr="002C5414">
        <w:rPr>
          <w:lang w:val="pl-PL"/>
        </w:rPr>
        <w:lastRenderedPageBreak/>
        <w:t>☐</w:t>
      </w:r>
      <w:r w:rsidRPr="002C5414">
        <w:rPr>
          <w:lang w:val="pl-PL"/>
        </w:rPr>
        <w:t xml:space="preserve"> Lokalny (UW)   ☐ Ogólnopolski   ☐ Międzynarodowy</w:t>
      </w:r>
    </w:p>
    <w:p w:rsidR="000D054A" w:rsidRPr="002C5414" w:rsidRDefault="00B263A3">
      <w:pPr>
        <w:pStyle w:val="Nagwek1"/>
        <w:rPr>
          <w:lang w:val="pl-PL"/>
        </w:rPr>
      </w:pPr>
      <w:r w:rsidRPr="002C5414">
        <w:rPr>
          <w:lang w:val="pl-PL"/>
        </w:rPr>
        <w:t>III. OPIS I UZASADNIENIE PROJEKTU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1. Opis projektu (cele, działania, uczestnicy):</w:t>
      </w:r>
      <w:r w:rsidRPr="002C5414">
        <w:rPr>
          <w:lang w:val="pl-PL"/>
        </w:rPr>
        <w:br/>
        <w:t>__________________________________________________________________</w:t>
      </w:r>
      <w:r w:rsidRPr="002C5414">
        <w:rPr>
          <w:lang w:val="pl-PL"/>
        </w:rPr>
        <w:br/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2. Uzasadnienie merytoryczne:</w:t>
      </w:r>
      <w:r w:rsidRPr="002C5414">
        <w:rPr>
          <w:lang w:val="pl-PL"/>
        </w:rPr>
        <w:br/>
        <w:t>_____</w:t>
      </w:r>
      <w:r w:rsidRPr="002C5414">
        <w:rPr>
          <w:lang w:val="pl-PL"/>
        </w:rPr>
        <w:t>_____________________________________________________________</w:t>
      </w:r>
      <w:r w:rsidRPr="002C5414">
        <w:rPr>
          <w:lang w:val="pl-PL"/>
        </w:rPr>
        <w:br/>
      </w:r>
    </w:p>
    <w:p w:rsidR="000D054A" w:rsidRDefault="00B263A3">
      <w:pPr>
        <w:rPr>
          <w:lang w:val="pl-PL"/>
        </w:rPr>
      </w:pPr>
      <w:r w:rsidRPr="002C5414">
        <w:rPr>
          <w:lang w:val="pl-PL"/>
        </w:rPr>
        <w:t>3. Oczekiwane efekty i sposób ich udostępnienia (np. publikacja, wydarzenie, raport):</w:t>
      </w:r>
      <w:r w:rsidRPr="002C5414">
        <w:rPr>
          <w:lang w:val="pl-PL"/>
        </w:rPr>
        <w:br/>
        <w:t>__________________________________________________________________</w:t>
      </w:r>
    </w:p>
    <w:p w:rsidR="000D054A" w:rsidRPr="002C5414" w:rsidRDefault="00B263A3">
      <w:pPr>
        <w:pStyle w:val="Nagwek1"/>
        <w:rPr>
          <w:lang w:val="pl-PL"/>
        </w:rPr>
      </w:pPr>
      <w:r w:rsidRPr="002C5414">
        <w:rPr>
          <w:lang w:val="pl-PL"/>
        </w:rPr>
        <w:t>IV. DZIAŁANIA PROMOCYJNE</w:t>
      </w:r>
    </w:p>
    <w:p w:rsidR="002C5414" w:rsidRPr="002C5414" w:rsidRDefault="002C5414" w:rsidP="002C5414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</w:pP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Wnioskodawca zobowiązuje się do przygotowania </w:t>
      </w:r>
      <w:r w:rsidR="00CA45B7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i udostępnienia Fundacji </w:t>
      </w: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materiałów promocyjnych w trzech etapach:  </w:t>
      </w:r>
    </w:p>
    <w:p w:rsidR="002C5414" w:rsidRPr="002C5414" w:rsidRDefault="002C5414" w:rsidP="002C5414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</w:pPr>
      <w:r w:rsidRPr="002C5414">
        <w:rPr>
          <w:rFonts w:ascii="Apple Color Emoji" w:eastAsiaTheme="minorEastAsia" w:hAnsi="Apple Color Emoji" w:cs="Apple Color Emoji"/>
          <w:b w:val="0"/>
          <w:bCs w:val="0"/>
          <w:color w:val="auto"/>
          <w:sz w:val="22"/>
          <w:szCs w:val="22"/>
          <w:lang w:val="pl-PL"/>
        </w:rPr>
        <w:t>☑</w:t>
      </w: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 Zapowiedź projektu (</w:t>
      </w:r>
      <w:r w:rsidR="00974D6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np. </w:t>
      </w: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opis, zdjęcia, media społecznościowe)  </w:t>
      </w:r>
    </w:p>
    <w:p w:rsidR="002C5414" w:rsidRPr="00B106C4" w:rsidRDefault="002C5414" w:rsidP="002C5414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</w:pPr>
      <w:r w:rsidRPr="002C5414">
        <w:rPr>
          <w:rFonts w:ascii="Apple Color Emoji" w:eastAsiaTheme="minorEastAsia" w:hAnsi="Apple Color Emoji" w:cs="Apple Color Emoji"/>
          <w:b w:val="0"/>
          <w:bCs w:val="0"/>
          <w:color w:val="auto"/>
          <w:sz w:val="22"/>
          <w:szCs w:val="22"/>
          <w:lang w:val="pl-PL"/>
        </w:rPr>
        <w:t>☑</w:t>
      </w: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 Relacja z przebiegu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>/ efekt projektu</w:t>
      </w: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 </w:t>
      </w:r>
      <w:r w:rsidR="00B106C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/ </w:t>
      </w:r>
      <w:r w:rsidR="00B106C4" w:rsidRPr="00B106C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>materiały foto/video</w:t>
      </w:r>
    </w:p>
    <w:p w:rsidR="002C5414" w:rsidRPr="002C5414" w:rsidRDefault="002C5414" w:rsidP="002C5414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</w:pPr>
      <w:r w:rsidRPr="002C5414">
        <w:rPr>
          <w:rFonts w:ascii="Apple Color Emoji" w:eastAsiaTheme="minorEastAsia" w:hAnsi="Apple Color Emoji" w:cs="Apple Color Emoji"/>
          <w:b w:val="0"/>
          <w:bCs w:val="0"/>
          <w:color w:val="auto"/>
          <w:sz w:val="22"/>
          <w:szCs w:val="22"/>
          <w:lang w:val="pl-PL"/>
        </w:rPr>
        <w:t>☑</w:t>
      </w: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 Podsumowanie (np. wydarzenie promocyjne, relacja końcowa)  </w:t>
      </w:r>
    </w:p>
    <w:p w:rsidR="002C5414" w:rsidRDefault="002C5414" w:rsidP="002C5414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</w:pPr>
      <w:r w:rsidRPr="002C541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>Materiały te mogą zostać wykorzystane przez Fundację UW w celach informacyjnych i promocyjnych.</w:t>
      </w:r>
      <w:r w:rsidR="00F901C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 xml:space="preserve"> </w:t>
      </w:r>
      <w:r w:rsidR="00F901CB" w:rsidRPr="00F901C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l-PL"/>
        </w:rPr>
        <w:t>Materiały promocyjne powinny zawierać oznaczenie: „Projekt realizowany dzięki wsparciu Fundacji Uniwersytetu Warszawskiego”.</w:t>
      </w:r>
    </w:p>
    <w:p w:rsidR="000D054A" w:rsidRPr="002C5414" w:rsidRDefault="00B263A3" w:rsidP="002C5414">
      <w:pPr>
        <w:pStyle w:val="Nagwek1"/>
        <w:rPr>
          <w:lang w:val="pl-PL"/>
        </w:rPr>
      </w:pPr>
      <w:r w:rsidRPr="002C5414">
        <w:rPr>
          <w:lang w:val="pl-PL"/>
        </w:rPr>
        <w:t>V. BUDŻET I ŹRÓDŁA FINANSOWANIA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Całkowity koszt projektu: __________________________ zł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Wnioskowana kwota z Fundacji: ____________________ zł</w:t>
      </w:r>
    </w:p>
    <w:p w:rsidR="00965046" w:rsidRPr="002C5414" w:rsidRDefault="00965046" w:rsidP="00965046">
      <w:pPr>
        <w:rPr>
          <w:lang w:val="pl-PL"/>
        </w:rPr>
      </w:pPr>
      <w:r w:rsidRPr="00965046">
        <w:rPr>
          <w:lang w:val="pl-PL"/>
        </w:rPr>
        <w:t>Potwierdzenia źródeł finansowania uzupełniającego (np. nazwa, kwota, potwierdzenie), jeśli jest kilka źródeł</w:t>
      </w:r>
      <w:r>
        <w:rPr>
          <w:lang w:val="pl-PL"/>
        </w:rPr>
        <w:t>:</w:t>
      </w:r>
    </w:p>
    <w:p w:rsidR="00965046" w:rsidRDefault="00965046">
      <w:pPr>
        <w:rPr>
          <w:lang w:val="pl-PL"/>
        </w:rPr>
      </w:pPr>
    </w:p>
    <w:p w:rsidR="000D6589" w:rsidRPr="002C5414" w:rsidRDefault="000D6589">
      <w:pPr>
        <w:rPr>
          <w:lang w:val="pl-PL"/>
        </w:rPr>
      </w:pPr>
      <w:r w:rsidRPr="000D6589">
        <w:rPr>
          <w:lang w:val="pl-PL"/>
        </w:rPr>
        <w:lastRenderedPageBreak/>
        <w:t xml:space="preserve">Czy projekt zakłada honoraria dla wnioskodawcy lub zespołu? </w:t>
      </w:r>
      <w:r w:rsidRPr="000D6589">
        <w:rPr>
          <w:rFonts w:ascii="Segoe UI Symbol" w:hAnsi="Segoe UI Symbol" w:cs="Segoe UI Symbol"/>
          <w:lang w:val="pl-PL"/>
        </w:rPr>
        <w:t>☐</w:t>
      </w:r>
      <w:r w:rsidRPr="000D6589">
        <w:rPr>
          <w:lang w:val="pl-PL"/>
        </w:rPr>
        <w:t xml:space="preserve"> Tak </w:t>
      </w:r>
      <w:r w:rsidRPr="000D6589">
        <w:rPr>
          <w:rFonts w:ascii="Segoe UI Symbol" w:hAnsi="Segoe UI Symbol" w:cs="Segoe UI Symbol"/>
          <w:lang w:val="pl-PL"/>
        </w:rPr>
        <w:t>☐</w:t>
      </w:r>
      <w:r w:rsidRPr="000D6589">
        <w:rPr>
          <w:lang w:val="pl-PL"/>
        </w:rPr>
        <w:t xml:space="preserve"> Nie</w:t>
      </w:r>
    </w:p>
    <w:p w:rsidR="000D054A" w:rsidRPr="002C5414" w:rsidRDefault="00B263A3">
      <w:pPr>
        <w:pStyle w:val="Nagwek1"/>
        <w:rPr>
          <w:lang w:val="pl-PL"/>
        </w:rPr>
      </w:pPr>
      <w:r w:rsidRPr="002C5414">
        <w:rPr>
          <w:lang w:val="pl-PL"/>
        </w:rPr>
        <w:t>VI. OŚWIADCZENIA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☐</w:t>
      </w:r>
      <w:r w:rsidRPr="002C5414">
        <w:rPr>
          <w:lang w:val="pl-PL"/>
        </w:rPr>
        <w:t xml:space="preserve"> Zobowiązuję się do umieszczenia logotypu Fundacji UW </w:t>
      </w:r>
      <w:r w:rsidR="007664F6">
        <w:rPr>
          <w:lang w:val="pl-PL"/>
        </w:rPr>
        <w:t xml:space="preserve">oraz informacji o wsparciu </w:t>
      </w:r>
      <w:r w:rsidRPr="002C5414">
        <w:rPr>
          <w:lang w:val="pl-PL"/>
        </w:rPr>
        <w:t>we wszystkich materiałach promocyjnych.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☐</w:t>
      </w:r>
      <w:r w:rsidRPr="002C5414">
        <w:rPr>
          <w:lang w:val="pl-PL"/>
        </w:rPr>
        <w:t xml:space="preserve"> Zobowiąz</w:t>
      </w:r>
      <w:r w:rsidRPr="002C5414">
        <w:rPr>
          <w:lang w:val="pl-PL"/>
        </w:rPr>
        <w:t>uję się do złożenia sprawozdania merytoryczno-finansowego w terminie 30 dni od zakończenia projektu.</w:t>
      </w:r>
    </w:p>
    <w:p w:rsidR="000D054A" w:rsidRDefault="00B263A3">
      <w:pPr>
        <w:rPr>
          <w:lang w:val="pl-PL"/>
        </w:rPr>
      </w:pPr>
      <w:r w:rsidRPr="002C5414">
        <w:rPr>
          <w:lang w:val="pl-PL"/>
        </w:rPr>
        <w:t>☐</w:t>
      </w:r>
      <w:r w:rsidRPr="002C5414">
        <w:rPr>
          <w:lang w:val="pl-PL"/>
        </w:rPr>
        <w:t xml:space="preserve"> </w:t>
      </w:r>
      <w:r w:rsidR="000D6589" w:rsidRPr="000D6589">
        <w:rPr>
          <w:lang w:val="pl-PL"/>
        </w:rPr>
        <w:t>Zobowiązuję się do uzyskania zgód na przetwarzanie wizerunku uczestników, jeśli dotyczy, i przekazania ich Fundacji</w:t>
      </w:r>
      <w:r w:rsidRPr="002C5414">
        <w:rPr>
          <w:lang w:val="pl-PL"/>
        </w:rPr>
        <w:t>.</w:t>
      </w:r>
    </w:p>
    <w:p w:rsidR="00974D62" w:rsidRDefault="00974D62">
      <w:pPr>
        <w:rPr>
          <w:lang w:val="pl-PL"/>
        </w:rPr>
      </w:pPr>
      <w:r w:rsidRPr="00974D62">
        <w:rPr>
          <w:rFonts w:ascii="Segoe UI Symbol" w:hAnsi="Segoe UI Symbol" w:cs="Segoe UI Symbol"/>
          <w:lang w:val="pl-PL"/>
        </w:rPr>
        <w:t>☐</w:t>
      </w:r>
      <w:r w:rsidRPr="00974D62">
        <w:rPr>
          <w:lang w:val="pl-PL"/>
        </w:rPr>
        <w:t xml:space="preserve"> Zobowiązuję się do uzyskania i przekazania Fundacji zgód na przetwarzanie wizerunku osób występujących na zdjęciach lub nagraniach przesyłanych w ramach obowiązków promocyjnych.</w:t>
      </w:r>
    </w:p>
    <w:p w:rsidR="00BE7298" w:rsidRDefault="00BE7298">
      <w:pPr>
        <w:rPr>
          <w:lang w:val="pl-PL"/>
        </w:rPr>
      </w:pPr>
      <w:r w:rsidRPr="00BE7298">
        <w:rPr>
          <w:rFonts w:ascii="Segoe UI Symbol" w:hAnsi="Segoe UI Symbol" w:cs="Segoe UI Symbol"/>
          <w:lang w:val="pl-PL"/>
        </w:rPr>
        <w:t>☐</w:t>
      </w:r>
      <w:r w:rsidRPr="00BE7298">
        <w:rPr>
          <w:lang w:val="pl-PL"/>
        </w:rPr>
        <w:t xml:space="preserve"> Zapoznałem(-</w:t>
      </w:r>
      <w:proofErr w:type="spellStart"/>
      <w:r w:rsidRPr="00BE7298">
        <w:rPr>
          <w:lang w:val="pl-PL"/>
        </w:rPr>
        <w:t>am</w:t>
      </w:r>
      <w:proofErr w:type="spellEnd"/>
      <w:r w:rsidRPr="00BE7298">
        <w:rPr>
          <w:lang w:val="pl-PL"/>
        </w:rPr>
        <w:t>) się z informacją o przetwarzaniu danych osobowych przez Fundację Uniwersytetu Warszawskiego, dostępną na stronie www.fuw.pl/rodo i przyjmuję ją do wiadomości.</w:t>
      </w:r>
    </w:p>
    <w:p w:rsidR="00CD3ADA" w:rsidRPr="00CD3ADA" w:rsidRDefault="00CD3ADA" w:rsidP="00CD3ADA">
      <w:pPr>
        <w:rPr>
          <w:lang w:val="pl-PL"/>
        </w:rPr>
      </w:pPr>
      <w:r w:rsidRPr="00CD3ADA">
        <w:rPr>
          <w:rFonts w:ascii="Segoe UI Symbol" w:hAnsi="Segoe UI Symbol" w:cs="Segoe UI Symbol"/>
          <w:lang w:val="pl-PL"/>
        </w:rPr>
        <w:t>☐</w:t>
      </w:r>
      <w:r w:rsidRPr="00CD3ADA">
        <w:rPr>
          <w:lang w:val="pl-PL"/>
        </w:rPr>
        <w:t xml:space="preserve"> Oświadczam, że wszelkie materiały przekazane Fundacji UW w ramach realizacji obowiązków promocyjnych (w tym zdjęcia, teksty, nagrania, grafiki) nie naruszają praw osób trzecich.</w:t>
      </w:r>
    </w:p>
    <w:p w:rsidR="00CD3ADA" w:rsidRPr="00CD3ADA" w:rsidRDefault="00CD3ADA" w:rsidP="00CD3ADA">
      <w:pPr>
        <w:rPr>
          <w:lang w:val="pl-PL"/>
        </w:rPr>
      </w:pPr>
      <w:r w:rsidRPr="00CD3ADA">
        <w:rPr>
          <w:rFonts w:ascii="Segoe UI Symbol" w:hAnsi="Segoe UI Symbol" w:cs="Segoe UI Symbol"/>
          <w:lang w:val="pl-PL"/>
        </w:rPr>
        <w:t>☐</w:t>
      </w:r>
      <w:r w:rsidRPr="00CD3ADA">
        <w:rPr>
          <w:lang w:val="pl-PL"/>
        </w:rPr>
        <w:t xml:space="preserve"> Udzielam Fundacji Uniwersytetu Warszawskiego niewyłącznej, nieodpłatnej licencji do wykorzystywania tych materiałów na następujących polach eksploatacji:</w:t>
      </w:r>
    </w:p>
    <w:p w:rsidR="00CD3ADA" w:rsidRPr="00CD3ADA" w:rsidRDefault="00CD3ADA" w:rsidP="00CD3ADA">
      <w:pPr>
        <w:rPr>
          <w:lang w:val="pl-PL"/>
        </w:rPr>
      </w:pPr>
      <w:r w:rsidRPr="00CD3ADA">
        <w:rPr>
          <w:lang w:val="pl-PL"/>
        </w:rPr>
        <w:t>- publikacja na stronie Fundacji oraz profilach w mediach społecznościowych,</w:t>
      </w:r>
    </w:p>
    <w:p w:rsidR="00CD3ADA" w:rsidRPr="00CD3ADA" w:rsidRDefault="00CD3ADA" w:rsidP="00CD3ADA">
      <w:pPr>
        <w:rPr>
          <w:lang w:val="pl-PL"/>
        </w:rPr>
      </w:pPr>
      <w:r w:rsidRPr="00CD3ADA">
        <w:rPr>
          <w:lang w:val="pl-PL"/>
        </w:rPr>
        <w:t>- wykorzystanie w dokumentacji projektowej i sprawozdawczości,</w:t>
      </w:r>
    </w:p>
    <w:p w:rsidR="00CD3ADA" w:rsidRPr="00CD3ADA" w:rsidRDefault="00CD3ADA" w:rsidP="00CD3ADA">
      <w:pPr>
        <w:rPr>
          <w:lang w:val="pl-PL"/>
        </w:rPr>
      </w:pPr>
      <w:r w:rsidRPr="00CD3ADA">
        <w:rPr>
          <w:lang w:val="pl-PL"/>
        </w:rPr>
        <w:t>- wykorzystanie w materiałach promocyjnych i edukacyjnych Fundacji,</w:t>
      </w:r>
    </w:p>
    <w:p w:rsidR="00CD3ADA" w:rsidRPr="002C5414" w:rsidRDefault="00CD3ADA" w:rsidP="00CD3ADA">
      <w:pPr>
        <w:rPr>
          <w:lang w:val="pl-PL"/>
        </w:rPr>
      </w:pPr>
      <w:r w:rsidRPr="00CD3ADA">
        <w:rPr>
          <w:lang w:val="pl-PL"/>
        </w:rPr>
        <w:t>na czas nieoznaczony, bez ograniczeń terytorialnych.</w:t>
      </w:r>
      <w:r w:rsidR="00222C50">
        <w:rPr>
          <w:lang w:val="pl-PL"/>
        </w:rPr>
        <w:t xml:space="preserve"> </w:t>
      </w:r>
      <w:r w:rsidR="00222C50" w:rsidRPr="00222C50">
        <w:rPr>
          <w:lang w:val="pl-PL"/>
        </w:rPr>
        <w:t xml:space="preserve">Fundacja może wykorzystywać materiały także w ramach działań odpłatnych lub </w:t>
      </w:r>
      <w:proofErr w:type="spellStart"/>
      <w:r w:rsidR="00222C50" w:rsidRPr="00222C50">
        <w:rPr>
          <w:lang w:val="pl-PL"/>
        </w:rPr>
        <w:t>fundraisingowych</w:t>
      </w:r>
      <w:proofErr w:type="spellEnd"/>
      <w:r w:rsidR="00222C50" w:rsidRPr="00222C50">
        <w:rPr>
          <w:lang w:val="pl-PL"/>
        </w:rPr>
        <w:t>, o ile są one zgodne z celami statutowymi.</w:t>
      </w:r>
    </w:p>
    <w:p w:rsidR="000D054A" w:rsidRPr="002C5414" w:rsidRDefault="00B263A3">
      <w:pPr>
        <w:pStyle w:val="Nagwek1"/>
        <w:rPr>
          <w:lang w:val="pl-PL"/>
        </w:rPr>
      </w:pPr>
      <w:r w:rsidRPr="002C5414">
        <w:rPr>
          <w:lang w:val="pl-PL"/>
        </w:rPr>
        <w:t>VII. PODPISY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Data złożenia wniosku: ____ / ____ / ______</w:t>
      </w:r>
    </w:p>
    <w:p w:rsidR="000D054A" w:rsidRPr="002C5414" w:rsidRDefault="00B263A3">
      <w:pPr>
        <w:rPr>
          <w:lang w:val="pl-PL"/>
        </w:rPr>
      </w:pPr>
      <w:r w:rsidRPr="002C5414">
        <w:rPr>
          <w:lang w:val="pl-PL"/>
        </w:rPr>
        <w:t>Podpis osoby odpowiedzialnej za projekt</w:t>
      </w:r>
      <w:r w:rsidR="00FC0C57">
        <w:rPr>
          <w:lang w:val="pl-PL"/>
        </w:rPr>
        <w:t xml:space="preserve"> i rozliczenie</w:t>
      </w:r>
      <w:r w:rsidRPr="002C5414">
        <w:rPr>
          <w:lang w:val="pl-PL"/>
        </w:rPr>
        <w:t>: _________________________________</w:t>
      </w:r>
    </w:p>
    <w:p w:rsidR="000D054A" w:rsidRPr="002C5414" w:rsidRDefault="00222C50">
      <w:pPr>
        <w:rPr>
          <w:lang w:val="pl-PL"/>
        </w:rPr>
      </w:pPr>
      <w:r w:rsidRPr="00222C50">
        <w:rPr>
          <w:lang w:val="pl-PL"/>
        </w:rPr>
        <w:t>Opinia kierownika jednostki (np. dyrektora instytutu, dziekana) – wymagana dla pracowników naukowych</w:t>
      </w:r>
      <w:r w:rsidRPr="002C5414">
        <w:rPr>
          <w:lang w:val="pl-PL"/>
        </w:rPr>
        <w:t>: _________________________________</w:t>
      </w:r>
    </w:p>
    <w:p w:rsidR="000D054A" w:rsidRDefault="00B263A3">
      <w:pPr>
        <w:rPr>
          <w:lang w:val="pl-PL"/>
        </w:rPr>
      </w:pPr>
      <w:r w:rsidRPr="002C5414">
        <w:rPr>
          <w:lang w:val="pl-PL"/>
        </w:rPr>
        <w:lastRenderedPageBreak/>
        <w:t>Podpis opiekuna naukowego (dla projektów studenckich): _____________________</w:t>
      </w:r>
    </w:p>
    <w:p w:rsidR="00F645D4" w:rsidRDefault="00F645D4">
      <w:pPr>
        <w:rPr>
          <w:lang w:val="pl-PL"/>
        </w:rPr>
      </w:pPr>
    </w:p>
    <w:p w:rsidR="00F645D4" w:rsidRDefault="00F645D4">
      <w:pPr>
        <w:rPr>
          <w:lang w:val="pl-PL"/>
        </w:rPr>
      </w:pPr>
      <w:r>
        <w:rPr>
          <w:lang w:val="pl-PL"/>
        </w:rPr>
        <w:t>VIII. Załączniki</w:t>
      </w:r>
    </w:p>
    <w:p w:rsid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Kalkulacja kosztów,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P</w:t>
      </w:r>
      <w:r w:rsidRPr="00F645D4">
        <w:rPr>
          <w:color w:val="000000"/>
          <w:lang w:val="pl-PL"/>
        </w:rPr>
        <w:t>lan promocji projektu lub strategia jego komunikacji, obejmująca m.in. planowane działania informacyjne, promocyjne i upowszechniające wyniki projektu</w:t>
      </w:r>
      <w:r>
        <w:rPr>
          <w:color w:val="000000"/>
          <w:lang w:val="pl-PL"/>
        </w:rPr>
        <w:t>,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……………….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………………</w:t>
      </w:r>
    </w:p>
    <w:p w:rsidR="00F645D4" w:rsidRPr="00F645D4" w:rsidRDefault="00F645D4" w:rsidP="00F645D4">
      <w:pPr>
        <w:pStyle w:val="Akapitzlist"/>
        <w:numPr>
          <w:ilvl w:val="0"/>
          <w:numId w:val="11"/>
        </w:numPr>
        <w:rPr>
          <w:lang w:val="pl-PL"/>
        </w:rPr>
      </w:pPr>
      <w:r>
        <w:rPr>
          <w:color w:val="000000"/>
          <w:lang w:val="pl-PL"/>
        </w:rPr>
        <w:t>……………..</w:t>
      </w:r>
    </w:p>
    <w:sectPr w:rsidR="00F645D4" w:rsidRPr="00F645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54232E"/>
    <w:multiLevelType w:val="hybridMultilevel"/>
    <w:tmpl w:val="504E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6076F"/>
    <w:multiLevelType w:val="hybridMultilevel"/>
    <w:tmpl w:val="E72C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54A"/>
    <w:rsid w:val="000D6589"/>
    <w:rsid w:val="0015074B"/>
    <w:rsid w:val="00222C50"/>
    <w:rsid w:val="0029639D"/>
    <w:rsid w:val="002C5414"/>
    <w:rsid w:val="00326F90"/>
    <w:rsid w:val="00360B62"/>
    <w:rsid w:val="0044339C"/>
    <w:rsid w:val="007664F6"/>
    <w:rsid w:val="00965046"/>
    <w:rsid w:val="00974D62"/>
    <w:rsid w:val="009C482A"/>
    <w:rsid w:val="00AA1D8D"/>
    <w:rsid w:val="00B106C4"/>
    <w:rsid w:val="00B263A3"/>
    <w:rsid w:val="00B47730"/>
    <w:rsid w:val="00BE7298"/>
    <w:rsid w:val="00C43663"/>
    <w:rsid w:val="00CA45B7"/>
    <w:rsid w:val="00CB0664"/>
    <w:rsid w:val="00CD3ADA"/>
    <w:rsid w:val="00F645D4"/>
    <w:rsid w:val="00F901CB"/>
    <w:rsid w:val="00FC0C57"/>
    <w:rsid w:val="00FC3B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547E918-66B0-6141-8DB0-BFDA27EF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2C3D6-A03B-4931-BDF0-A2B5D1CD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Agnieszka</cp:lastModifiedBy>
  <cp:revision>2</cp:revision>
  <dcterms:created xsi:type="dcterms:W3CDTF">2025-07-29T11:17:00Z</dcterms:created>
  <dcterms:modified xsi:type="dcterms:W3CDTF">2025-07-29T11:17:00Z</dcterms:modified>
  <cp:category/>
</cp:coreProperties>
</file>