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1B1" w:rsidRPr="002369C0" w:rsidRDefault="00000000">
      <w:pPr>
        <w:pStyle w:val="Title"/>
        <w:rPr>
          <w:color w:val="auto"/>
          <w:lang w:val="pl-PL"/>
        </w:rPr>
      </w:pPr>
      <w:r w:rsidRPr="002369C0">
        <w:rPr>
          <w:color w:val="auto"/>
          <w:lang w:val="pl-PL"/>
        </w:rPr>
        <w:t>Lista kontrolna – Załączniki do wniosku o dofinansowanie z Fundacji UW</w:t>
      </w:r>
    </w:p>
    <w:p w:rsidR="004671B1" w:rsidRPr="002369C0" w:rsidRDefault="00000000">
      <w:pPr>
        <w:rPr>
          <w:lang w:val="pl-PL"/>
        </w:rPr>
      </w:pPr>
      <w:r w:rsidRPr="002369C0">
        <w:rPr>
          <w:lang w:val="pl-PL"/>
        </w:rPr>
        <w:t>Prosimy upewnić się, że do wniosku załączone zostały wszystkie wymagane dokumenty. Lista obowiązkowych i opcjonalnych załączników znajduje się poniżej.</w:t>
      </w:r>
    </w:p>
    <w:p w:rsidR="004671B1" w:rsidRPr="002369C0" w:rsidRDefault="00000000">
      <w:pPr>
        <w:pStyle w:val="Heading1"/>
        <w:rPr>
          <w:color w:val="auto"/>
          <w:lang w:val="pl-PL"/>
        </w:rPr>
      </w:pPr>
      <w:r w:rsidRPr="002369C0">
        <w:rPr>
          <w:color w:val="auto"/>
          <w:lang w:val="pl-PL"/>
        </w:rPr>
        <w:t>Obowiązkowe załączniki: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✔ Formularz budżetu (Excel) – zgodny z obowiązującym wzorem FUW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 xml:space="preserve">✔ Dokumenty potwierdzające koszty (oferty, </w:t>
      </w:r>
      <w:proofErr w:type="spellStart"/>
      <w:r w:rsidRPr="002369C0">
        <w:rPr>
          <w:lang w:val="pl-PL"/>
        </w:rPr>
        <w:t>screeny</w:t>
      </w:r>
      <w:proofErr w:type="spellEnd"/>
      <w:r w:rsidRPr="002369C0">
        <w:rPr>
          <w:lang w:val="pl-PL"/>
        </w:rPr>
        <w:t xml:space="preserve"> cenowe, kosztorysy)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 xml:space="preserve">✔ Klauzula informacyjna RODO – podpisana </w:t>
      </w:r>
      <w:r w:rsidR="00922610">
        <w:rPr>
          <w:lang w:val="pl-PL"/>
        </w:rPr>
        <w:t>i</w:t>
      </w:r>
      <w:r w:rsidRPr="002369C0">
        <w:rPr>
          <w:lang w:val="pl-PL"/>
        </w:rPr>
        <w:t xml:space="preserve"> dołączona jako załącznik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✔ Zgody na przetwarzanie wizerunku (jeśli dokumentacja zawiera zdjęcia / nagrania)</w:t>
      </w:r>
    </w:p>
    <w:p w:rsidR="004671B1" w:rsidRPr="002369C0" w:rsidRDefault="00000000">
      <w:pPr>
        <w:pStyle w:val="Heading1"/>
        <w:rPr>
          <w:color w:val="auto"/>
          <w:lang w:val="pl-PL"/>
        </w:rPr>
      </w:pPr>
      <w:r w:rsidRPr="002369C0">
        <w:rPr>
          <w:color w:val="auto"/>
          <w:lang w:val="pl-PL"/>
        </w:rPr>
        <w:t>Dodatkowe załączniki (w zależności od rodzaju projektu):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Projekt wydawniczy: kosztorys wydawniczy, recenzja naukowa, zobowiązanie do przekazania egzemplarza publikacji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Projekt studencki / doktorancki: zgoda opiekuna naukowego, zgoda jednostki (jeśli dotyczy)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Projekt współfinansowany: potwierdzenie finansowania z innych źródeł (np. decyzja, e-</w:t>
      </w:r>
      <w:r w:rsidR="00A55E47" w:rsidRPr="002369C0">
        <w:rPr>
          <w:lang w:val="pl-PL"/>
        </w:rPr>
        <w:t>m</w:t>
      </w:r>
      <w:r w:rsidRPr="002369C0">
        <w:rPr>
          <w:lang w:val="pl-PL"/>
        </w:rPr>
        <w:t>ail)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Projekt z udziałem członka zarządu FUW: oświadczenie o braku konfliktu interesów (jeśli dotyczy)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Harmonogram działań (jeśli projekt jest złożony lub długoterminowy)</w:t>
      </w:r>
    </w:p>
    <w:p w:rsidR="004671B1" w:rsidRPr="002369C0" w:rsidRDefault="00000000">
      <w:pPr>
        <w:pStyle w:val="ListBullet"/>
        <w:rPr>
          <w:lang w:val="pl-PL"/>
        </w:rPr>
      </w:pPr>
      <w:r w:rsidRPr="002369C0">
        <w:rPr>
          <w:lang w:val="pl-PL"/>
        </w:rPr>
        <w:t>Materiały graficzne / promocyjne (jeśli już istnieją)</w:t>
      </w:r>
    </w:p>
    <w:p w:rsidR="004671B1" w:rsidRPr="002369C0" w:rsidRDefault="00000000">
      <w:pPr>
        <w:rPr>
          <w:lang w:val="pl-PL"/>
        </w:rPr>
      </w:pPr>
      <w:r w:rsidRPr="002369C0">
        <w:rPr>
          <w:lang w:val="pl-PL"/>
        </w:rPr>
        <w:t>Wniosek niekompletny może zostać odrzucony lub odesłany do uzupełnienia.</w:t>
      </w:r>
    </w:p>
    <w:sectPr w:rsidR="004671B1" w:rsidRPr="002369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2755117">
    <w:abstractNumId w:val="8"/>
  </w:num>
  <w:num w:numId="2" w16cid:durableId="2140108416">
    <w:abstractNumId w:val="6"/>
  </w:num>
  <w:num w:numId="3" w16cid:durableId="667829816">
    <w:abstractNumId w:val="5"/>
  </w:num>
  <w:num w:numId="4" w16cid:durableId="2061319076">
    <w:abstractNumId w:val="4"/>
  </w:num>
  <w:num w:numId="5" w16cid:durableId="1385519040">
    <w:abstractNumId w:val="7"/>
  </w:num>
  <w:num w:numId="6" w16cid:durableId="582569224">
    <w:abstractNumId w:val="3"/>
  </w:num>
  <w:num w:numId="7" w16cid:durableId="43262718">
    <w:abstractNumId w:val="2"/>
  </w:num>
  <w:num w:numId="8" w16cid:durableId="1629236056">
    <w:abstractNumId w:val="1"/>
  </w:num>
  <w:num w:numId="9" w16cid:durableId="13619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69C0"/>
    <w:rsid w:val="0029639D"/>
    <w:rsid w:val="00326F90"/>
    <w:rsid w:val="004671B1"/>
    <w:rsid w:val="00922610"/>
    <w:rsid w:val="00A55E47"/>
    <w:rsid w:val="00AA1D8D"/>
    <w:rsid w:val="00B47730"/>
    <w:rsid w:val="00CB0664"/>
    <w:rsid w:val="00FC3B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44D8B"/>
  <w14:defaultImageDpi w14:val="300"/>
  <w15:docId w15:val="{7547E918-66B0-6141-8DB0-BFDA27EF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Joanna Osiejewicz</cp:lastModifiedBy>
  <cp:revision>4</cp:revision>
  <dcterms:created xsi:type="dcterms:W3CDTF">2025-07-16T06:56:00Z</dcterms:created>
  <dcterms:modified xsi:type="dcterms:W3CDTF">2025-07-28T17:55:00Z</dcterms:modified>
  <cp:category/>
</cp:coreProperties>
</file>