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rFonts w:ascii="Calibri" w:hAnsi="Calibri"/>
        </w:rPr>
      </w:pPr>
      <w:r>
        <w:rPr>
          <w:rFonts w:ascii="Calibri" w:hAnsi="Calibri"/>
          <w:color w:val="auto"/>
          <w:lang w:val="pl-PL"/>
        </w:rPr>
        <w:t xml:space="preserve">Formularz zgłoszenia projektu do realizacji za pośrednictwem </w:t>
        <w:br/>
        <w:t>Fundacji Uniwersytetu Warszawskiego (FUW)</w:t>
      </w:r>
    </w:p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Heading2"/>
        <w:rPr>
          <w:rFonts w:ascii="Calibri" w:hAnsi="Calibri"/>
        </w:rPr>
      </w:pPr>
      <w:r>
        <w:rPr>
          <w:rFonts w:ascii="Calibri" w:hAnsi="Calibri"/>
          <w:color w:val="auto"/>
          <w:lang w:val="pl-PL"/>
        </w:rPr>
        <w:t>1. DANE PODSTAWOWE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Tytuł projektu: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Jednostka wiodąca (wydział/katedra):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Kierownik projektu: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Afiliacja kierownika projektu: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Adres e-mail: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Telefon kontaktowy:</w:t>
      </w:r>
    </w:p>
    <w:p>
      <w:pPr>
        <w:pStyle w:val="Heading2"/>
        <w:rPr>
          <w:rFonts w:ascii="Calibri" w:hAnsi="Calibri"/>
        </w:rPr>
      </w:pPr>
      <w:r>
        <w:rPr>
          <w:rFonts w:ascii="Calibri" w:hAnsi="Calibri"/>
          <w:color w:val="auto"/>
          <w:lang w:val="pl-PL"/>
        </w:rPr>
        <w:t>2. PARTNERZY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Instytucje współpracujące: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Instytucja finansująca projekt: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Czy FUW spełnia kryteria formalne jako podmiot zgłaszający? (tak/nie/nie wiem – proszę wyjaśnić):</w:t>
      </w:r>
    </w:p>
    <w:p>
      <w:pPr>
        <w:pStyle w:val="Heading2"/>
        <w:rPr>
          <w:rFonts w:ascii="Calibri" w:hAnsi="Calibri"/>
        </w:rPr>
      </w:pPr>
      <w:r>
        <w:rPr>
          <w:rFonts w:ascii="Calibri" w:hAnsi="Calibri"/>
          <w:color w:val="auto"/>
          <w:lang w:val="pl-PL"/>
        </w:rPr>
        <w:t>3. ZAKRES MERYTORYCZNY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Cel główny projektu (krótki opis, max. 1500 znaków):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Opis planowanych działań: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Oczekiwane rezultaty (np. wystawy, publikacje, dokumentacja):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lang w:val="pl-PL"/>
        </w:rPr>
        <w:t>Zasięg przedsięwzięcia (proszę zaznaczyć właściwe):</w:t>
      </w:r>
    </w:p>
    <w:p>
      <w:pPr>
        <w:pStyle w:val="Normal"/>
        <w:rPr>
          <w:rFonts w:ascii="Calibri" w:hAnsi="Calibri"/>
        </w:rPr>
      </w:pPr>
      <w:r>
        <w:rPr>
          <w:rFonts w:cs="Segoe UI Symbol" w:ascii="Calibri" w:hAnsi="Calibri"/>
          <w:lang w:val="pl-PL"/>
        </w:rPr>
        <w:t>☐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Międzynarodowy</w:t>
      </w:r>
    </w:p>
    <w:p>
      <w:pPr>
        <w:pStyle w:val="Normal"/>
        <w:rPr>
          <w:rFonts w:ascii="Calibri" w:hAnsi="Calibri"/>
        </w:rPr>
      </w:pPr>
      <w:r>
        <w:rPr>
          <w:rFonts w:cs="Segoe UI Symbol" w:ascii="Calibri" w:hAnsi="Calibri"/>
          <w:lang w:val="pl-PL"/>
        </w:rPr>
        <w:t>☐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Ogólnopolski</w:t>
      </w:r>
    </w:p>
    <w:p>
      <w:pPr>
        <w:pStyle w:val="Normal"/>
        <w:rPr>
          <w:rFonts w:ascii="Calibri" w:hAnsi="Calibri"/>
        </w:rPr>
      </w:pPr>
      <w:r>
        <w:rPr>
          <w:rFonts w:cs="Segoe UI Symbol" w:ascii="Calibri" w:hAnsi="Calibri"/>
          <w:lang w:val="pl-PL"/>
        </w:rPr>
        <w:t>☐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Lokalny (Warszawa / UW)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4. WPŁYW PROJEKTU:</w:t>
      </w:r>
      <w:r>
        <w:rPr>
          <w:rFonts w:ascii="Calibri" w:hAnsi="Calibri"/>
          <w:color w:val="000000"/>
          <w:lang w:val="pl-PL"/>
        </w:rPr>
        <w:br/>
        <w:t>• Opis spodziewanego wpływu na naukę, środowisko akademickie, społeczeństwo lub inne obszary: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5. EWALUACJA I MONITORING:</w:t>
      </w:r>
      <w:r>
        <w:rPr>
          <w:rFonts w:ascii="Calibri" w:hAnsi="Calibri"/>
          <w:color w:val="000000"/>
          <w:lang w:val="pl-PL"/>
        </w:rPr>
        <w:br/>
        <w:t>• Metody i wskaźniki oceny realizacji i efektów projektu: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6. GRUPA OSÓB WŁĄCZONYCH W REALIZACJĘ PROJEKTU:</w:t>
      </w:r>
      <w:r>
        <w:rPr>
          <w:rFonts w:ascii="Calibri" w:hAnsi="Calibri"/>
          <w:color w:val="000000"/>
          <w:lang w:val="pl-PL"/>
        </w:rPr>
        <w:br/>
        <w:t>(Proszę określić, jakie grupy osób zostaną zaangażowane w realizację projektu, np. studenci, doktoranci, młodzi naukowcy, pracownicy administracyjni, inne.)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7. ADRESACI PROJEKTU:</w:t>
      </w:r>
      <w:r>
        <w:rPr>
          <w:rFonts w:ascii="Calibri" w:hAnsi="Calibri"/>
          <w:color w:val="000000"/>
          <w:lang w:val="pl-PL"/>
        </w:rPr>
        <w:br/>
        <w:t>(Proszę wskazać, do kogo projekt jest skierowany – np. środowisko akademickie, lokalna społeczność, uczniowie, instytucje, szeroka publiczność.)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8. HARMONOGRAM:</w:t>
      </w:r>
      <w:r>
        <w:rPr>
          <w:rFonts w:ascii="Calibri" w:hAnsi="Calibri"/>
          <w:color w:val="000000"/>
          <w:lang w:val="pl-PL"/>
        </w:rPr>
        <w:br/>
        <w:t>Planowany czas realizacji (od – do):</w:t>
        <w:br/>
        <w:t>Kluczowe etapy i terminy realizacji: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9. RYZYKA:</w:t>
      </w:r>
      <w:r>
        <w:rPr>
          <w:rFonts w:ascii="Calibri" w:hAnsi="Calibri"/>
          <w:color w:val="000000"/>
          <w:lang w:val="pl-PL"/>
        </w:rPr>
        <w:br/>
        <w:t>• Potencjalne ryzyka:</w:t>
        <w:br/>
        <w:t>• Plan minimalizacji ryzyk: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10. BUDŻET:</w:t>
      </w:r>
      <w:r>
        <w:rPr>
          <w:rFonts w:ascii="Calibri" w:hAnsi="Calibri"/>
          <w:color w:val="000000"/>
          <w:lang w:val="pl-PL"/>
        </w:rPr>
        <w:br/>
        <w:t>Kwota całkowita projektu (szacunkowa):</w:t>
        <w:br/>
        <w:t>Główne pozycje budżetowe (np. wynagrodzenia, podróże, materiały):</w:t>
        <w:br/>
        <w:t>Podział przewidywanych źródeł finansowania (proszę wskazać źródła i ich udział procentowy lub kwotowy – w tym wkład Fundacji UW):</w:t>
        <w:br/>
        <w:t>Czy przewidywana jest prowizja administracyjna dla FUW? Jeśli tak, w jakiej wysokości (% lub kwota):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11. ŹRÓDŁA FINANSOWANIA:</w:t>
      </w:r>
      <w:r>
        <w:rPr>
          <w:rFonts w:ascii="Calibri" w:hAnsi="Calibri"/>
          <w:color w:val="000000"/>
          <w:lang w:val="pl-PL"/>
        </w:rPr>
        <w:br/>
        <w:t>Potencjalne źródło dofinansowania (instytucja / program / fundator):</w:t>
        <w:br/>
        <w:t>Link do konkursu / naboru / strony instytucji (jeśli dostępny):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12. OCZEKIWANA ROLA FUW:</w:t>
      </w:r>
      <w:r>
        <w:rPr>
          <w:rFonts w:ascii="Calibri" w:hAnsi="Calibri"/>
          <w:color w:val="000000"/>
          <w:lang w:val="pl-PL"/>
        </w:rPr>
        <w:br/>
        <w:t>Zadania Fundacji (np. obsługa finansowa, raportowanie, podpisywanie umów):</w:t>
        <w:br/>
        <w:t>Częstotliwość i sposób przekazywania środków (jeśli znane):</w:t>
        <w:br/>
        <w:t>Inne wymagania wobec FUW (np. wkład własny, gwarancje, nadzór merytoryczny):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13. WYMAGANIA TECHNICZNE I LOGISTYCZNE:</w:t>
      </w:r>
      <w:r>
        <w:rPr>
          <w:rFonts w:ascii="Calibri" w:hAnsi="Calibri"/>
          <w:color w:val="000000"/>
          <w:lang w:val="pl-PL"/>
        </w:rPr>
        <w:br/>
        <w:t>• Potrzeby sprzętowe, lokalowe, IT lub inne specjalne wymagania: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14. PROMOCJA FUW:</w:t>
      </w:r>
      <w:r>
        <w:rPr>
          <w:rFonts w:ascii="Calibri" w:hAnsi="Calibri"/>
          <w:color w:val="000000"/>
          <w:lang w:val="pl-PL"/>
        </w:rPr>
        <w:br/>
        <w:t>W jaki sposób planowane jest upowszechnienie wkładu Fundacji UW w projekcie? (np. logotypy, materiały promocyjne, strona internetowa projektu, media społecznościowe, wydarzenia)</w:t>
        <w:br/>
        <w:t>• Czy planowane są działania medialne, konferencje, warsztaty, webinaria związane z promocją projektu?</w:t>
        <w:br/>
        <w:t>• Czy przewiduje się przygotowanie materiałów wideo lub innych multimediów?</w:t>
        <w:br/>
        <w:t>• Kto będzie odpowiedzialny za działania promocyjne po stronie zespołu projektowego?</w:t>
        <w:br/>
        <w:t>• Czy istnieje plan współpracy z biurem prasowym lub działem komunikacji UW?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15. PRAWA AUTORSKIE I WŁASNOŚĆ INTELEKTUALNA:</w:t>
      </w:r>
      <w:r>
        <w:rPr>
          <w:rFonts w:ascii="Calibri" w:hAnsi="Calibri"/>
          <w:color w:val="000000"/>
          <w:lang w:val="pl-PL"/>
        </w:rPr>
        <w:br/>
        <w:t>• Kto będzie właścicielem praw autorskich do efektów projektu (publikacje, materiały, dokumentacja)?</w:t>
        <w:br/>
        <w:t>• Czy przewiduje się udzielenie licencji na korzystanie z efektów projektu Fundacji UW lub innym podmiotom?</w:t>
        <w:br/>
        <w:t>• Jak będzie regulowana kwestia współautorstwa i rozliczenia praw majątkowych i osobistych?</w:t>
        <w:br/>
        <w:t>• Czy planowane jest publikowanie wyników w otwartym dostępie?</w:t>
      </w:r>
    </w:p>
    <w:p>
      <w:pPr>
        <w:pStyle w:val="NormalWeb"/>
        <w:spacing w:before="280" w:after="280"/>
        <w:rPr/>
      </w:pPr>
      <w:r>
        <w:rPr>
          <w:rStyle w:val="Strong"/>
          <w:rFonts w:ascii="Calibri" w:hAnsi="Calibri"/>
          <w:color w:val="000000"/>
          <w:lang w:val="pl-PL"/>
        </w:rPr>
        <w:t>16. INFORMACJE DODATKOWE:</w:t>
      </w:r>
      <w:r>
        <w:rPr>
          <w:rFonts w:ascii="Calibri" w:hAnsi="Calibri"/>
          <w:color w:val="000000"/>
          <w:lang w:val="pl-PL"/>
        </w:rPr>
        <w:br/>
        <w:t>Czy projekt wymaga zobowiązań wieloletnich ze strony FUW? (tak/nie – proszę uzasadnić):</w:t>
        <w:br/>
        <w:t>Inne informacje istotne dla decyzji Fundacji:</w:t>
      </w:r>
    </w:p>
    <w:p>
      <w:pPr>
        <w:pStyle w:val="NormalWeb"/>
        <w:spacing w:before="280" w:after="280"/>
        <w:rPr>
          <w:rFonts w:ascii="Calibri" w:hAnsi="Calibri"/>
        </w:rPr>
      </w:pPr>
      <w:r>
        <w:rPr>
          <w:rFonts w:ascii="Calibri" w:hAnsi="Calibri"/>
          <w:color w:val="000000"/>
          <w:lang w:val="pl-PL"/>
        </w:rPr>
        <w:t>Data wypełnienia:</w:t>
        <w:br/>
        <w:t>Podpis kierownika projektu:</w:t>
      </w:r>
    </w:p>
    <w:p>
      <w:pPr>
        <w:pStyle w:val="NormalWeb"/>
        <w:spacing w:before="280" w:after="280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dark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dark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NormalWeb">
    <w:name w:val="Normal (Web)"/>
    <w:basedOn w:val="Normal"/>
    <w:uiPriority w:val="99"/>
    <w:unhideWhenUsed/>
    <w:qFormat/>
    <w:rsid w:val="007b6c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LibreOffice/24.8.2.1$MacOSX_X86_64 LibreOffice_project/0f794b6e29741098670a3b95d60478a65d05ef13</Application>
  <AppVersion>15.0000</AppVersion>
  <Pages>3</Pages>
  <Words>434</Words>
  <Characters>2987</Characters>
  <CharactersWithSpaces>3393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2025-07-19T14:44:00Z</dcterms:created>
  <dc:creator>python-docx</dc:creator>
  <dc:description>generated by python-docx</dc:description>
  <dc:language>pl-PL</dc:language>
  <cp:lastModifiedBy/>
  <dcterms:modified xsi:type="dcterms:W3CDTF">2025-08-21T23:47:02Z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